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EC" w:rsidRPr="006E5187" w:rsidRDefault="006E5187">
      <w:pPr>
        <w:spacing w:after="150"/>
        <w:rPr>
          <w:rFonts w:ascii="Times New Roman" w:hAnsi="Times New Roman" w:cs="Times New Roman"/>
          <w:sz w:val="28"/>
          <w:szCs w:val="28"/>
        </w:rPr>
      </w:pPr>
      <w:r w:rsidRPr="006E5187">
        <w:rPr>
          <w:rFonts w:ascii="Tahoma" w:hAnsi="Tahoma" w:cs="Tahoma"/>
          <w:color w:val="000000"/>
          <w:sz w:val="28"/>
          <w:szCs w:val="28"/>
        </w:rPr>
        <w:t>﻿</w:t>
      </w:r>
      <w:r w:rsidRPr="006E5187">
        <w:rPr>
          <w:rFonts w:ascii="Times New Roman" w:hAnsi="Times New Roman" w:cs="Times New Roman"/>
          <w:color w:val="000000"/>
          <w:sz w:val="28"/>
          <w:szCs w:val="28"/>
        </w:rPr>
        <w:t xml:space="preserve">  </w:t>
      </w:r>
      <w:r w:rsidRPr="006E5187">
        <w:rPr>
          <w:rFonts w:ascii="Times New Roman" w:hAnsi="Times New Roman" w:cs="Times New Roman"/>
          <w:color w:val="000000"/>
          <w:sz w:val="28"/>
          <w:szCs w:val="28"/>
        </w:rPr>
        <w:t xml:space="preserve">Преузето са </w:t>
      </w:r>
      <w:hyperlink r:id="rId5">
        <w:r w:rsidRPr="006E5187">
          <w:rPr>
            <w:rStyle w:val="Hyperlink"/>
            <w:rFonts w:ascii="Times New Roman" w:hAnsi="Times New Roman" w:cs="Times New Roman"/>
            <w:color w:val="337AB7"/>
            <w:sz w:val="28"/>
            <w:szCs w:val="28"/>
          </w:rPr>
          <w:t>www.pravno-informacioni-sistem.rs</w:t>
        </w:r>
      </w:hyperlink>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 </w:t>
      </w:r>
    </w:p>
    <w:p w:rsidR="006E5187" w:rsidRPr="006E5187" w:rsidRDefault="006E5187">
      <w:pPr>
        <w:spacing w:after="225"/>
        <w:jc w:val="center"/>
        <w:rPr>
          <w:rFonts w:ascii="Times New Roman" w:hAnsi="Times New Roman" w:cs="Times New Roman"/>
          <w:b/>
          <w:color w:val="000000"/>
          <w:sz w:val="28"/>
          <w:szCs w:val="28"/>
          <w:lang w:val="sr-Cyrl-RS"/>
        </w:rPr>
      </w:pPr>
    </w:p>
    <w:p w:rsidR="000832EC" w:rsidRPr="006E5187" w:rsidRDefault="006E5187">
      <w:pPr>
        <w:spacing w:after="225"/>
        <w:jc w:val="center"/>
        <w:rPr>
          <w:rFonts w:ascii="Times New Roman" w:hAnsi="Times New Roman" w:cs="Times New Roman"/>
          <w:sz w:val="36"/>
          <w:szCs w:val="36"/>
        </w:rPr>
      </w:pPr>
      <w:r w:rsidRPr="006E5187">
        <w:rPr>
          <w:rFonts w:ascii="Times New Roman" w:hAnsi="Times New Roman" w:cs="Times New Roman"/>
          <w:b/>
          <w:color w:val="000000"/>
          <w:sz w:val="36"/>
          <w:szCs w:val="36"/>
        </w:rPr>
        <w:t>ПРАВИЛНИК</w:t>
      </w:r>
    </w:p>
    <w:p w:rsidR="000832EC" w:rsidRPr="006E5187" w:rsidRDefault="006E5187">
      <w:pPr>
        <w:spacing w:after="225"/>
        <w:jc w:val="center"/>
        <w:rPr>
          <w:rFonts w:ascii="Times New Roman" w:hAnsi="Times New Roman" w:cs="Times New Roman"/>
          <w:sz w:val="28"/>
          <w:szCs w:val="28"/>
        </w:rPr>
      </w:pPr>
      <w:proofErr w:type="gramStart"/>
      <w:r w:rsidRPr="006E5187">
        <w:rPr>
          <w:rFonts w:ascii="Times New Roman" w:hAnsi="Times New Roman" w:cs="Times New Roman"/>
          <w:b/>
          <w:color w:val="000000"/>
          <w:sz w:val="28"/>
          <w:szCs w:val="28"/>
        </w:rPr>
        <w:t>о</w:t>
      </w:r>
      <w:proofErr w:type="gramEnd"/>
      <w:r w:rsidRPr="006E5187">
        <w:rPr>
          <w:rFonts w:ascii="Times New Roman" w:hAnsi="Times New Roman" w:cs="Times New Roman"/>
          <w:b/>
          <w:color w:val="000000"/>
          <w:sz w:val="28"/>
          <w:szCs w:val="28"/>
        </w:rPr>
        <w:t xml:space="preserve"> дипломама за изузетан успех у основном образовању и васпитању</w:t>
      </w:r>
    </w:p>
    <w:p w:rsidR="000832EC" w:rsidRPr="006E5187" w:rsidRDefault="006E5187">
      <w:pPr>
        <w:spacing w:after="120"/>
        <w:jc w:val="center"/>
        <w:rPr>
          <w:rFonts w:ascii="Times New Roman" w:hAnsi="Times New Roman" w:cs="Times New Roman"/>
          <w:color w:val="000000"/>
          <w:sz w:val="28"/>
          <w:szCs w:val="28"/>
          <w:lang w:val="sr-Cyrl-RS"/>
        </w:rPr>
      </w:pPr>
      <w:proofErr w:type="gramStart"/>
      <w:r w:rsidRPr="006E5187">
        <w:rPr>
          <w:rFonts w:ascii="Times New Roman" w:hAnsi="Times New Roman" w:cs="Times New Roman"/>
          <w:color w:val="000000"/>
          <w:sz w:val="28"/>
          <w:szCs w:val="28"/>
        </w:rPr>
        <w:t>"Службени гласник РС", бр.</w:t>
      </w:r>
      <w:proofErr w:type="gramEnd"/>
      <w:r w:rsidRPr="006E5187">
        <w:rPr>
          <w:rFonts w:ascii="Times New Roman" w:hAnsi="Times New Roman" w:cs="Times New Roman"/>
          <w:color w:val="000000"/>
          <w:sz w:val="28"/>
          <w:szCs w:val="28"/>
        </w:rPr>
        <w:t xml:space="preserve"> </w:t>
      </w:r>
      <w:proofErr w:type="gramStart"/>
      <w:r w:rsidRPr="006E5187">
        <w:rPr>
          <w:rFonts w:ascii="Times New Roman" w:hAnsi="Times New Roman" w:cs="Times New Roman"/>
          <w:color w:val="000000"/>
          <w:sz w:val="28"/>
          <w:szCs w:val="28"/>
        </w:rPr>
        <w:t>139 од 16.</w:t>
      </w:r>
      <w:proofErr w:type="gramEnd"/>
      <w:r w:rsidRPr="006E5187">
        <w:rPr>
          <w:rFonts w:ascii="Times New Roman" w:hAnsi="Times New Roman" w:cs="Times New Roman"/>
          <w:color w:val="000000"/>
          <w:sz w:val="28"/>
          <w:szCs w:val="28"/>
        </w:rPr>
        <w:t xml:space="preserve"> </w:t>
      </w:r>
      <w:proofErr w:type="gramStart"/>
      <w:r w:rsidRPr="006E5187">
        <w:rPr>
          <w:rFonts w:ascii="Times New Roman" w:hAnsi="Times New Roman" w:cs="Times New Roman"/>
          <w:color w:val="000000"/>
          <w:sz w:val="28"/>
          <w:szCs w:val="28"/>
        </w:rPr>
        <w:t>децембра</w:t>
      </w:r>
      <w:proofErr w:type="gramEnd"/>
      <w:r w:rsidRPr="006E5187">
        <w:rPr>
          <w:rFonts w:ascii="Times New Roman" w:hAnsi="Times New Roman" w:cs="Times New Roman"/>
          <w:color w:val="000000"/>
          <w:sz w:val="28"/>
          <w:szCs w:val="28"/>
        </w:rPr>
        <w:t xml:space="preserve"> 2022, 43 од 26. </w:t>
      </w:r>
      <w:proofErr w:type="gramStart"/>
      <w:r w:rsidRPr="006E5187">
        <w:rPr>
          <w:rFonts w:ascii="Times New Roman" w:hAnsi="Times New Roman" w:cs="Times New Roman"/>
          <w:color w:val="000000"/>
          <w:sz w:val="28"/>
          <w:szCs w:val="28"/>
        </w:rPr>
        <w:t>маја</w:t>
      </w:r>
      <w:proofErr w:type="gramEnd"/>
      <w:r w:rsidRPr="006E5187">
        <w:rPr>
          <w:rFonts w:ascii="Times New Roman" w:hAnsi="Times New Roman" w:cs="Times New Roman"/>
          <w:color w:val="000000"/>
          <w:sz w:val="28"/>
          <w:szCs w:val="28"/>
        </w:rPr>
        <w:t xml:space="preserve"> 2023.</w:t>
      </w:r>
    </w:p>
    <w:p w:rsidR="006E5187" w:rsidRPr="006E5187" w:rsidRDefault="006E5187">
      <w:pPr>
        <w:spacing w:after="120"/>
        <w:jc w:val="center"/>
        <w:rPr>
          <w:rFonts w:ascii="Times New Roman" w:hAnsi="Times New Roman" w:cs="Times New Roman"/>
          <w:sz w:val="28"/>
          <w:szCs w:val="28"/>
          <w:lang w:val="sr-Cyrl-RS"/>
        </w:rPr>
      </w:pPr>
    </w:p>
    <w:p w:rsidR="000832EC" w:rsidRPr="006E5187" w:rsidRDefault="006E5187">
      <w:pPr>
        <w:spacing w:after="120"/>
        <w:jc w:val="center"/>
        <w:rPr>
          <w:rFonts w:ascii="Times New Roman" w:hAnsi="Times New Roman" w:cs="Times New Roman"/>
          <w:sz w:val="28"/>
          <w:szCs w:val="28"/>
        </w:rPr>
      </w:pPr>
      <w:r w:rsidRPr="006E5187">
        <w:rPr>
          <w:rFonts w:ascii="Times New Roman" w:hAnsi="Times New Roman" w:cs="Times New Roman"/>
          <w:color w:val="000000"/>
          <w:sz w:val="28"/>
          <w:szCs w:val="28"/>
        </w:rPr>
        <w:t>I. ПРЕДМЕТ ПРАВИЛНИКА</w:t>
      </w:r>
    </w:p>
    <w:p w:rsidR="000832EC" w:rsidRPr="006E5187" w:rsidRDefault="006E5187">
      <w:pPr>
        <w:spacing w:after="120"/>
        <w:jc w:val="center"/>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Члан 1.</w:t>
      </w:r>
      <w:proofErr w:type="gramEnd"/>
    </w:p>
    <w:p w:rsidR="000832EC" w:rsidRPr="006E5187" w:rsidRDefault="006E5187">
      <w:pPr>
        <w:spacing w:after="150"/>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Овим правилнико</w:t>
      </w:r>
      <w:r w:rsidRPr="006E5187">
        <w:rPr>
          <w:rFonts w:ascii="Times New Roman" w:hAnsi="Times New Roman" w:cs="Times New Roman"/>
          <w:color w:val="000000"/>
          <w:sz w:val="28"/>
          <w:szCs w:val="28"/>
        </w:rPr>
        <w:t>м уређују се врсте диплома за изузетан општи успех ученика у учењу и владању и изузетан успех из појединачног обавезног предмета и изборног програма, као и услови и додељивање диплома ученицима у основном образовању и васпитању.</w:t>
      </w:r>
      <w:proofErr w:type="gramEnd"/>
    </w:p>
    <w:p w:rsidR="000832EC" w:rsidRPr="006E5187" w:rsidRDefault="006E5187">
      <w:pPr>
        <w:spacing w:after="150"/>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Општим актом школе одређују</w:t>
      </w:r>
      <w:r w:rsidRPr="006E5187">
        <w:rPr>
          <w:rFonts w:ascii="Times New Roman" w:hAnsi="Times New Roman" w:cs="Times New Roman"/>
          <w:color w:val="000000"/>
          <w:sz w:val="28"/>
          <w:szCs w:val="28"/>
        </w:rPr>
        <w:t xml:space="preserve"> се услови и начин за додељивање похвала и награда, као и за избор ученика генерације.</w:t>
      </w:r>
      <w:proofErr w:type="gramEnd"/>
    </w:p>
    <w:p w:rsidR="000832EC" w:rsidRPr="006E5187" w:rsidRDefault="006E5187">
      <w:pPr>
        <w:spacing w:after="120"/>
        <w:jc w:val="center"/>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Члан 2.</w:t>
      </w:r>
      <w:proofErr w:type="gramEnd"/>
    </w:p>
    <w:p w:rsidR="000832EC" w:rsidRPr="006E5187" w:rsidRDefault="006E5187">
      <w:pPr>
        <w:spacing w:after="150"/>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Дипломе утврђене овим правилником додељују се ученику на крају основног образовања и васпитања у циљу развијања позитивних особина ученика, подстицања ученика на</w:t>
      </w:r>
      <w:r w:rsidRPr="006E5187">
        <w:rPr>
          <w:rFonts w:ascii="Times New Roman" w:hAnsi="Times New Roman" w:cs="Times New Roman"/>
          <w:color w:val="000000"/>
          <w:sz w:val="28"/>
          <w:szCs w:val="28"/>
        </w:rPr>
        <w:t xml:space="preserve"> активно учествовање и истицање добрих примера током остваривања циљева и исхода основног образовања и васпитања, као и постизања што бољих резултата у раду.</w:t>
      </w:r>
      <w:proofErr w:type="gramEnd"/>
    </w:p>
    <w:p w:rsidR="000832EC" w:rsidRPr="006E5187" w:rsidRDefault="006E5187">
      <w:pPr>
        <w:spacing w:after="150"/>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Дипломе из става 1.</w:t>
      </w:r>
      <w:proofErr w:type="gramEnd"/>
      <w:r w:rsidRPr="006E5187">
        <w:rPr>
          <w:rFonts w:ascii="Times New Roman" w:hAnsi="Times New Roman" w:cs="Times New Roman"/>
          <w:color w:val="000000"/>
          <w:sz w:val="28"/>
          <w:szCs w:val="28"/>
        </w:rPr>
        <w:t xml:space="preserve"> </w:t>
      </w:r>
      <w:proofErr w:type="gramStart"/>
      <w:r w:rsidRPr="006E5187">
        <w:rPr>
          <w:rFonts w:ascii="Times New Roman" w:hAnsi="Times New Roman" w:cs="Times New Roman"/>
          <w:color w:val="000000"/>
          <w:sz w:val="28"/>
          <w:szCs w:val="28"/>
        </w:rPr>
        <w:t>овог</w:t>
      </w:r>
      <w:proofErr w:type="gramEnd"/>
      <w:r w:rsidRPr="006E5187">
        <w:rPr>
          <w:rFonts w:ascii="Times New Roman" w:hAnsi="Times New Roman" w:cs="Times New Roman"/>
          <w:color w:val="000000"/>
          <w:sz w:val="28"/>
          <w:szCs w:val="28"/>
        </w:rPr>
        <w:t xml:space="preserve"> члана додељују се ученику који је основно образовање и васпитање стекао у</w:t>
      </w:r>
      <w:r w:rsidRPr="006E5187">
        <w:rPr>
          <w:rFonts w:ascii="Times New Roman" w:hAnsi="Times New Roman" w:cs="Times New Roman"/>
          <w:color w:val="000000"/>
          <w:sz w:val="28"/>
          <w:szCs w:val="28"/>
        </w:rPr>
        <w:t xml:space="preserve"> складу са прописаним планом и програмом наставе и учења у законом прописаном року.</w:t>
      </w:r>
    </w:p>
    <w:p w:rsidR="000832EC" w:rsidRPr="006E5187" w:rsidRDefault="006E5187">
      <w:pPr>
        <w:spacing w:after="120"/>
        <w:jc w:val="center"/>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Члан 3.</w:t>
      </w:r>
      <w:proofErr w:type="gramEnd"/>
    </w:p>
    <w:p w:rsidR="000832EC" w:rsidRDefault="006E5187">
      <w:pPr>
        <w:spacing w:after="150"/>
        <w:rPr>
          <w:rFonts w:ascii="Times New Roman" w:hAnsi="Times New Roman" w:cs="Times New Roman"/>
          <w:color w:val="000000"/>
          <w:sz w:val="28"/>
          <w:szCs w:val="28"/>
          <w:lang w:val="sr-Cyrl-RS"/>
        </w:rPr>
      </w:pPr>
      <w:proofErr w:type="gramStart"/>
      <w:r w:rsidRPr="006E5187">
        <w:rPr>
          <w:rFonts w:ascii="Times New Roman" w:hAnsi="Times New Roman" w:cs="Times New Roman"/>
          <w:color w:val="000000"/>
          <w:sz w:val="28"/>
          <w:szCs w:val="28"/>
        </w:rPr>
        <w:t>Дипломе из члана 2.</w:t>
      </w:r>
      <w:proofErr w:type="gramEnd"/>
      <w:r w:rsidRPr="006E5187">
        <w:rPr>
          <w:rFonts w:ascii="Times New Roman" w:hAnsi="Times New Roman" w:cs="Times New Roman"/>
          <w:color w:val="000000"/>
          <w:sz w:val="28"/>
          <w:szCs w:val="28"/>
        </w:rPr>
        <w:t xml:space="preserve"> </w:t>
      </w:r>
      <w:proofErr w:type="gramStart"/>
      <w:r w:rsidRPr="006E5187">
        <w:rPr>
          <w:rFonts w:ascii="Times New Roman" w:hAnsi="Times New Roman" w:cs="Times New Roman"/>
          <w:color w:val="000000"/>
          <w:sz w:val="28"/>
          <w:szCs w:val="28"/>
        </w:rPr>
        <w:t>овог</w:t>
      </w:r>
      <w:proofErr w:type="gramEnd"/>
      <w:r w:rsidRPr="006E5187">
        <w:rPr>
          <w:rFonts w:ascii="Times New Roman" w:hAnsi="Times New Roman" w:cs="Times New Roman"/>
          <w:color w:val="000000"/>
          <w:sz w:val="28"/>
          <w:szCs w:val="28"/>
        </w:rPr>
        <w:t xml:space="preserve"> правилника додељују се ученику за изузетне резултате по завршетку основне школе, основне музичке и основне балетске школе.</w:t>
      </w:r>
    </w:p>
    <w:p w:rsidR="006E5187" w:rsidRDefault="006E5187">
      <w:pPr>
        <w:spacing w:after="150"/>
        <w:rPr>
          <w:rFonts w:ascii="Times New Roman" w:hAnsi="Times New Roman" w:cs="Times New Roman"/>
          <w:color w:val="000000"/>
          <w:sz w:val="28"/>
          <w:szCs w:val="28"/>
          <w:lang w:val="sr-Cyrl-RS"/>
        </w:rPr>
      </w:pPr>
    </w:p>
    <w:p w:rsidR="006E5187" w:rsidRPr="006E5187" w:rsidRDefault="006E5187">
      <w:pPr>
        <w:spacing w:after="150"/>
        <w:rPr>
          <w:rFonts w:ascii="Times New Roman" w:hAnsi="Times New Roman" w:cs="Times New Roman"/>
          <w:sz w:val="28"/>
          <w:szCs w:val="28"/>
          <w:lang w:val="sr-Cyrl-RS"/>
        </w:rPr>
      </w:pPr>
    </w:p>
    <w:p w:rsidR="000832EC" w:rsidRPr="006E5187" w:rsidRDefault="006E5187">
      <w:pPr>
        <w:spacing w:after="120"/>
        <w:jc w:val="center"/>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lastRenderedPageBreak/>
        <w:t>Члан 4.</w:t>
      </w:r>
      <w:proofErr w:type="gramEnd"/>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 xml:space="preserve">Ученику </w:t>
      </w:r>
      <w:r w:rsidRPr="006E5187">
        <w:rPr>
          <w:rFonts w:ascii="Times New Roman" w:hAnsi="Times New Roman" w:cs="Times New Roman"/>
          <w:color w:val="000000"/>
          <w:sz w:val="28"/>
          <w:szCs w:val="28"/>
        </w:rPr>
        <w:t>који током стицања основног образовања и васпитања остварује изузетне резултате у основној школи додељују се следеће дипломе:</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1) Диплома „Вук Караџић” и</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2) Диплома „Доситеј Обрадовић” за изузетне резултате из обавезног предмета и изборног програма прописан</w:t>
      </w:r>
      <w:r w:rsidRPr="006E5187">
        <w:rPr>
          <w:rFonts w:ascii="Times New Roman" w:hAnsi="Times New Roman" w:cs="Times New Roman"/>
          <w:color w:val="000000"/>
          <w:sz w:val="28"/>
          <w:szCs w:val="28"/>
        </w:rPr>
        <w:t>их планом и програмом наставе и учења.</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Ученику који током стицања основног музичког образовања и васпитања остварује изузетне резултате у основној музичкој школи додељују се следеће дипломе:</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1) Диплома „Корнелије Станковић” и</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2) Диплома „Љубица Марић” за и</w:t>
      </w:r>
      <w:r w:rsidRPr="006E5187">
        <w:rPr>
          <w:rFonts w:ascii="Times New Roman" w:hAnsi="Times New Roman" w:cs="Times New Roman"/>
          <w:color w:val="000000"/>
          <w:sz w:val="28"/>
          <w:szCs w:val="28"/>
        </w:rPr>
        <w:t>зузетне резултате из обавезног предмета и изборног програма прописаних планом и програмом наставе и учења.</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Ученику који током стицања основног балетског образовања и васпитања остварује изузетан успех у основној балетској школи додељују се следеће дипломе:</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1) Диплома „Марија Мага Магазиновић” и</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2) Диплома „Душанка Сифниос” за изузетне резултате из обавезног предмета и изборног програма прописаних планом и програмом наставе и учења.</w:t>
      </w:r>
    </w:p>
    <w:p w:rsidR="000832EC" w:rsidRPr="006E5187" w:rsidRDefault="006E5187">
      <w:pPr>
        <w:spacing w:after="120"/>
        <w:jc w:val="center"/>
        <w:rPr>
          <w:rFonts w:ascii="Times New Roman" w:hAnsi="Times New Roman" w:cs="Times New Roman"/>
          <w:sz w:val="28"/>
          <w:szCs w:val="28"/>
        </w:rPr>
      </w:pPr>
      <w:r w:rsidRPr="006E5187">
        <w:rPr>
          <w:rFonts w:ascii="Times New Roman" w:hAnsi="Times New Roman" w:cs="Times New Roman"/>
          <w:color w:val="000000"/>
          <w:sz w:val="28"/>
          <w:szCs w:val="28"/>
        </w:rPr>
        <w:t>II. ДИПЛОМЕ У ОСНОВНОЈ ШКОЛИ</w:t>
      </w:r>
    </w:p>
    <w:p w:rsidR="000832EC" w:rsidRPr="006E5187" w:rsidRDefault="006E5187">
      <w:pPr>
        <w:spacing w:after="120"/>
        <w:jc w:val="center"/>
        <w:rPr>
          <w:rFonts w:ascii="Times New Roman" w:hAnsi="Times New Roman" w:cs="Times New Roman"/>
          <w:sz w:val="28"/>
          <w:szCs w:val="28"/>
        </w:rPr>
      </w:pPr>
      <w:r w:rsidRPr="006E5187">
        <w:rPr>
          <w:rFonts w:ascii="Times New Roman" w:hAnsi="Times New Roman" w:cs="Times New Roman"/>
          <w:b/>
          <w:color w:val="000000"/>
          <w:sz w:val="28"/>
          <w:szCs w:val="28"/>
        </w:rPr>
        <w:t>Диплома „Вук Караџић”</w:t>
      </w:r>
    </w:p>
    <w:p w:rsidR="000832EC" w:rsidRPr="006E5187" w:rsidRDefault="006E5187">
      <w:pPr>
        <w:spacing w:after="120"/>
        <w:jc w:val="center"/>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Члан 5.</w:t>
      </w:r>
      <w:proofErr w:type="gramEnd"/>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 xml:space="preserve">Диплома „Вук </w:t>
      </w:r>
      <w:r w:rsidRPr="006E5187">
        <w:rPr>
          <w:rFonts w:ascii="Times New Roman" w:hAnsi="Times New Roman" w:cs="Times New Roman"/>
          <w:color w:val="000000"/>
          <w:sz w:val="28"/>
          <w:szCs w:val="28"/>
        </w:rPr>
        <w:t>Караџић” додељује се ученику:</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 xml:space="preserve">1) </w:t>
      </w:r>
      <w:proofErr w:type="gramStart"/>
      <w:r w:rsidRPr="006E5187">
        <w:rPr>
          <w:rFonts w:ascii="Times New Roman" w:hAnsi="Times New Roman" w:cs="Times New Roman"/>
          <w:color w:val="000000"/>
          <w:sz w:val="28"/>
          <w:szCs w:val="28"/>
        </w:rPr>
        <w:t>ако</w:t>
      </w:r>
      <w:proofErr w:type="gramEnd"/>
      <w:r w:rsidRPr="006E5187">
        <w:rPr>
          <w:rFonts w:ascii="Times New Roman" w:hAnsi="Times New Roman" w:cs="Times New Roman"/>
          <w:color w:val="000000"/>
          <w:sz w:val="28"/>
          <w:szCs w:val="28"/>
        </w:rPr>
        <w:t xml:space="preserve"> на крају сваке школске године у току стицања основног образовања и васпитања постигне одличан успех из свих обавезних предмета, изборних програма и активности прописаних планом и програмом наставе и учења и примерно вла</w:t>
      </w:r>
      <w:r w:rsidRPr="006E5187">
        <w:rPr>
          <w:rFonts w:ascii="Times New Roman" w:hAnsi="Times New Roman" w:cs="Times New Roman"/>
          <w:color w:val="000000"/>
          <w:sz w:val="28"/>
          <w:szCs w:val="28"/>
        </w:rPr>
        <w:t>дање и</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 xml:space="preserve">2) </w:t>
      </w:r>
      <w:proofErr w:type="gramStart"/>
      <w:r w:rsidRPr="006E5187">
        <w:rPr>
          <w:rFonts w:ascii="Times New Roman" w:hAnsi="Times New Roman" w:cs="Times New Roman"/>
          <w:color w:val="000000"/>
          <w:sz w:val="28"/>
          <w:szCs w:val="28"/>
        </w:rPr>
        <w:t>ако</w:t>
      </w:r>
      <w:proofErr w:type="gramEnd"/>
      <w:r w:rsidRPr="006E5187">
        <w:rPr>
          <w:rFonts w:ascii="Times New Roman" w:hAnsi="Times New Roman" w:cs="Times New Roman"/>
          <w:color w:val="000000"/>
          <w:sz w:val="28"/>
          <w:szCs w:val="28"/>
        </w:rPr>
        <w:t xml:space="preserve"> добије најмање једну диплому „Доситеј Обрадовић”.</w:t>
      </w:r>
    </w:p>
    <w:p w:rsidR="006E5187" w:rsidRDefault="006E5187">
      <w:pPr>
        <w:spacing w:after="120"/>
        <w:jc w:val="center"/>
        <w:rPr>
          <w:rFonts w:ascii="Times New Roman" w:hAnsi="Times New Roman" w:cs="Times New Roman"/>
          <w:b/>
          <w:color w:val="000000"/>
          <w:sz w:val="28"/>
          <w:szCs w:val="28"/>
          <w:lang w:val="sr-Cyrl-RS"/>
        </w:rPr>
      </w:pPr>
    </w:p>
    <w:p w:rsidR="006E5187" w:rsidRDefault="006E5187">
      <w:pPr>
        <w:spacing w:after="120"/>
        <w:jc w:val="center"/>
        <w:rPr>
          <w:rFonts w:ascii="Times New Roman" w:hAnsi="Times New Roman" w:cs="Times New Roman"/>
          <w:b/>
          <w:color w:val="000000"/>
          <w:sz w:val="28"/>
          <w:szCs w:val="28"/>
          <w:lang w:val="sr-Cyrl-RS"/>
        </w:rPr>
      </w:pPr>
    </w:p>
    <w:p w:rsidR="000832EC" w:rsidRPr="006E5187" w:rsidRDefault="006E5187">
      <w:pPr>
        <w:spacing w:after="120"/>
        <w:jc w:val="center"/>
        <w:rPr>
          <w:rFonts w:ascii="Times New Roman" w:hAnsi="Times New Roman" w:cs="Times New Roman"/>
          <w:sz w:val="28"/>
          <w:szCs w:val="28"/>
        </w:rPr>
      </w:pPr>
      <w:r w:rsidRPr="006E5187">
        <w:rPr>
          <w:rFonts w:ascii="Times New Roman" w:hAnsi="Times New Roman" w:cs="Times New Roman"/>
          <w:b/>
          <w:color w:val="000000"/>
          <w:sz w:val="28"/>
          <w:szCs w:val="28"/>
        </w:rPr>
        <w:lastRenderedPageBreak/>
        <w:t>Диплома „Доситеј Обрадовић”</w:t>
      </w:r>
    </w:p>
    <w:p w:rsidR="000832EC" w:rsidRPr="006E5187" w:rsidRDefault="006E5187">
      <w:pPr>
        <w:spacing w:after="120"/>
        <w:jc w:val="center"/>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Члан 6.</w:t>
      </w:r>
      <w:proofErr w:type="gramEnd"/>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Диплома „Доситеј Обрадовић” додељује се ученику за изузетне резултате из обавезног предмета, односно изборног програма ако ученик:</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 xml:space="preserve">1) </w:t>
      </w:r>
      <w:proofErr w:type="gramStart"/>
      <w:r w:rsidRPr="006E5187">
        <w:rPr>
          <w:rFonts w:ascii="Times New Roman" w:hAnsi="Times New Roman" w:cs="Times New Roman"/>
          <w:color w:val="000000"/>
          <w:sz w:val="28"/>
          <w:szCs w:val="28"/>
        </w:rPr>
        <w:t>постигне</w:t>
      </w:r>
      <w:proofErr w:type="gramEnd"/>
      <w:r w:rsidRPr="006E5187">
        <w:rPr>
          <w:rFonts w:ascii="Times New Roman" w:hAnsi="Times New Roman" w:cs="Times New Roman"/>
          <w:color w:val="000000"/>
          <w:sz w:val="28"/>
          <w:szCs w:val="28"/>
        </w:rPr>
        <w:t xml:space="preserve"> најмање врло </w:t>
      </w:r>
      <w:r w:rsidRPr="006E5187">
        <w:rPr>
          <w:rFonts w:ascii="Times New Roman" w:hAnsi="Times New Roman" w:cs="Times New Roman"/>
          <w:color w:val="000000"/>
          <w:sz w:val="28"/>
          <w:szCs w:val="28"/>
        </w:rPr>
        <w:t>добар општи успех и примерно владање на крају сваке школске године;</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 xml:space="preserve">2) </w:t>
      </w:r>
      <w:proofErr w:type="gramStart"/>
      <w:r w:rsidRPr="006E5187">
        <w:rPr>
          <w:rFonts w:ascii="Times New Roman" w:hAnsi="Times New Roman" w:cs="Times New Roman"/>
          <w:color w:val="000000"/>
          <w:sz w:val="28"/>
          <w:szCs w:val="28"/>
        </w:rPr>
        <w:t>постигне</w:t>
      </w:r>
      <w:proofErr w:type="gramEnd"/>
      <w:r w:rsidRPr="006E5187">
        <w:rPr>
          <w:rFonts w:ascii="Times New Roman" w:hAnsi="Times New Roman" w:cs="Times New Roman"/>
          <w:color w:val="000000"/>
          <w:sz w:val="28"/>
          <w:szCs w:val="28"/>
        </w:rPr>
        <w:t xml:space="preserve"> одличан успех из одговарајућег обавезног предмета или изборног програма други страни језик, односно ,,истиче се” из одговарајућег изборног програма на крају сваке школске годин</w:t>
      </w:r>
      <w:r w:rsidRPr="006E5187">
        <w:rPr>
          <w:rFonts w:ascii="Times New Roman" w:hAnsi="Times New Roman" w:cs="Times New Roman"/>
          <w:color w:val="000000"/>
          <w:sz w:val="28"/>
          <w:szCs w:val="28"/>
        </w:rPr>
        <w:t>е;</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 xml:space="preserve">3) у току школовања, из тог обавезног предмета, односно изборног програма, добије једну од прве три награде на општинском, градском, окружном, републичком или међународном нивоу такмичења из тог обавезног предмета, односно изборног програма у складу са </w:t>
      </w:r>
      <w:r w:rsidRPr="006E5187">
        <w:rPr>
          <w:rFonts w:ascii="Times New Roman" w:hAnsi="Times New Roman" w:cs="Times New Roman"/>
          <w:color w:val="000000"/>
          <w:sz w:val="28"/>
          <w:szCs w:val="28"/>
        </w:rPr>
        <w:t>календаром такмичења и смотри ученика основних школа.</w:t>
      </w:r>
    </w:p>
    <w:p w:rsidR="000832EC" w:rsidRPr="006E5187" w:rsidRDefault="006E5187">
      <w:pPr>
        <w:spacing w:after="150"/>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Изузетно, у случају да такмичење из одговарајућег предмета и изборног програма није дефинисано календаром такмичења и смотри ученика основне школе, диплома „Доситеј Обрадовић” додељује се ученику који п</w:t>
      </w:r>
      <w:r w:rsidRPr="006E5187">
        <w:rPr>
          <w:rFonts w:ascii="Times New Roman" w:hAnsi="Times New Roman" w:cs="Times New Roman"/>
          <w:color w:val="000000"/>
          <w:sz w:val="28"/>
          <w:szCs w:val="28"/>
        </w:rPr>
        <w:t>оред услова из става 1.</w:t>
      </w:r>
      <w:proofErr w:type="gramEnd"/>
      <w:r w:rsidRPr="006E5187">
        <w:rPr>
          <w:rFonts w:ascii="Times New Roman" w:hAnsi="Times New Roman" w:cs="Times New Roman"/>
          <w:color w:val="000000"/>
          <w:sz w:val="28"/>
          <w:szCs w:val="28"/>
        </w:rPr>
        <w:t xml:space="preserve"> </w:t>
      </w:r>
      <w:proofErr w:type="gramStart"/>
      <w:r w:rsidRPr="006E5187">
        <w:rPr>
          <w:rFonts w:ascii="Times New Roman" w:hAnsi="Times New Roman" w:cs="Times New Roman"/>
          <w:color w:val="000000"/>
          <w:sz w:val="28"/>
          <w:szCs w:val="28"/>
        </w:rPr>
        <w:t>тач</w:t>
      </w:r>
      <w:proofErr w:type="gramEnd"/>
      <w:r w:rsidRPr="006E5187">
        <w:rPr>
          <w:rFonts w:ascii="Times New Roman" w:hAnsi="Times New Roman" w:cs="Times New Roman"/>
          <w:color w:val="000000"/>
          <w:sz w:val="28"/>
          <w:szCs w:val="28"/>
        </w:rPr>
        <w:t xml:space="preserve">. 1) </w:t>
      </w:r>
      <w:proofErr w:type="gramStart"/>
      <w:r w:rsidRPr="006E5187">
        <w:rPr>
          <w:rFonts w:ascii="Times New Roman" w:hAnsi="Times New Roman" w:cs="Times New Roman"/>
          <w:color w:val="000000"/>
          <w:sz w:val="28"/>
          <w:szCs w:val="28"/>
        </w:rPr>
        <w:t>и</w:t>
      </w:r>
      <w:proofErr w:type="gramEnd"/>
      <w:r w:rsidRPr="006E5187">
        <w:rPr>
          <w:rFonts w:ascii="Times New Roman" w:hAnsi="Times New Roman" w:cs="Times New Roman"/>
          <w:color w:val="000000"/>
          <w:sz w:val="28"/>
          <w:szCs w:val="28"/>
        </w:rPr>
        <w:t xml:space="preserve"> 2) овог члана, испољи и постигне потпуније и шире познавање садржаја тог обавезног предмета и изборног програма него што је предвиђено планом и програмом наставе и учења, a што је предвиђено школским актима.</w:t>
      </w:r>
    </w:p>
    <w:p w:rsidR="000832EC" w:rsidRPr="006E5187" w:rsidRDefault="006E5187">
      <w:pPr>
        <w:spacing w:after="120"/>
        <w:jc w:val="center"/>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Члан 7.</w:t>
      </w:r>
      <w:proofErr w:type="gramEnd"/>
    </w:p>
    <w:p w:rsidR="000832EC" w:rsidRPr="006E5187" w:rsidRDefault="006E5187">
      <w:pPr>
        <w:spacing w:after="150"/>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Ученик</w:t>
      </w:r>
      <w:r w:rsidRPr="006E5187">
        <w:rPr>
          <w:rFonts w:ascii="Times New Roman" w:hAnsi="Times New Roman" w:cs="Times New Roman"/>
          <w:color w:val="000000"/>
          <w:sz w:val="28"/>
          <w:szCs w:val="28"/>
        </w:rPr>
        <w:t>у се може се доделити више диплома „Доситеј Обрадовић” под условима утврђеним овим правилником.</w:t>
      </w:r>
      <w:proofErr w:type="gramEnd"/>
    </w:p>
    <w:p w:rsidR="000832EC" w:rsidRPr="006E5187" w:rsidRDefault="006E5187">
      <w:pPr>
        <w:spacing w:after="120"/>
        <w:jc w:val="center"/>
        <w:rPr>
          <w:rFonts w:ascii="Times New Roman" w:hAnsi="Times New Roman" w:cs="Times New Roman"/>
          <w:sz w:val="28"/>
          <w:szCs w:val="28"/>
        </w:rPr>
      </w:pPr>
      <w:r w:rsidRPr="006E5187">
        <w:rPr>
          <w:rFonts w:ascii="Times New Roman" w:hAnsi="Times New Roman" w:cs="Times New Roman"/>
          <w:color w:val="000000"/>
          <w:sz w:val="28"/>
          <w:szCs w:val="28"/>
        </w:rPr>
        <w:t>III. ДИПЛОМЕ У ОСНОВНОЈ МУЗИЧКОЈ ШКОЛИ</w:t>
      </w:r>
    </w:p>
    <w:p w:rsidR="000832EC" w:rsidRPr="006E5187" w:rsidRDefault="006E5187">
      <w:pPr>
        <w:spacing w:after="120"/>
        <w:jc w:val="center"/>
        <w:rPr>
          <w:rFonts w:ascii="Times New Roman" w:hAnsi="Times New Roman" w:cs="Times New Roman"/>
          <w:sz w:val="28"/>
          <w:szCs w:val="28"/>
        </w:rPr>
      </w:pPr>
      <w:r w:rsidRPr="006E5187">
        <w:rPr>
          <w:rFonts w:ascii="Times New Roman" w:hAnsi="Times New Roman" w:cs="Times New Roman"/>
          <w:b/>
          <w:color w:val="000000"/>
          <w:sz w:val="28"/>
          <w:szCs w:val="28"/>
        </w:rPr>
        <w:t>Диплома „Корнелије Станковић”</w:t>
      </w:r>
    </w:p>
    <w:p w:rsidR="000832EC" w:rsidRPr="006E5187" w:rsidRDefault="006E5187">
      <w:pPr>
        <w:spacing w:after="120"/>
        <w:jc w:val="center"/>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Члан 8.</w:t>
      </w:r>
      <w:proofErr w:type="gramEnd"/>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Диплома „Корнелије Станковић” додељује се ученику основне музичке школе:</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 xml:space="preserve">1) </w:t>
      </w:r>
      <w:proofErr w:type="gramStart"/>
      <w:r w:rsidRPr="006E5187">
        <w:rPr>
          <w:rFonts w:ascii="Times New Roman" w:hAnsi="Times New Roman" w:cs="Times New Roman"/>
          <w:color w:val="000000"/>
          <w:sz w:val="28"/>
          <w:szCs w:val="28"/>
        </w:rPr>
        <w:t>ако</w:t>
      </w:r>
      <w:proofErr w:type="gramEnd"/>
      <w:r w:rsidRPr="006E5187">
        <w:rPr>
          <w:rFonts w:ascii="Times New Roman" w:hAnsi="Times New Roman" w:cs="Times New Roman"/>
          <w:color w:val="000000"/>
          <w:sz w:val="28"/>
          <w:szCs w:val="28"/>
        </w:rPr>
        <w:t xml:space="preserve"> на </w:t>
      </w:r>
      <w:r w:rsidRPr="006E5187">
        <w:rPr>
          <w:rFonts w:ascii="Times New Roman" w:hAnsi="Times New Roman" w:cs="Times New Roman"/>
          <w:color w:val="000000"/>
          <w:sz w:val="28"/>
          <w:szCs w:val="28"/>
        </w:rPr>
        <w:t xml:space="preserve">крају сваке школске године у току стицања основног музичког образовања и васпитања постигне одличан успех из свих обавезних предмета, односно свих обавезних предмета и изборних програма прописаних планом и програмом наставе и учења и </w:t>
      </w:r>
      <w:r w:rsidRPr="006E5187">
        <w:rPr>
          <w:rFonts w:ascii="Times New Roman" w:hAnsi="Times New Roman" w:cs="Times New Roman"/>
          <w:b/>
          <w:color w:val="000000"/>
          <w:sz w:val="28"/>
          <w:szCs w:val="28"/>
        </w:rPr>
        <w:t>примерно</w:t>
      </w:r>
      <w:r w:rsidRPr="006E5187">
        <w:rPr>
          <w:rFonts w:ascii="Times New Roman" w:hAnsi="Times New Roman" w:cs="Times New Roman"/>
          <w:b/>
          <w:color w:val="000000"/>
          <w:sz w:val="28"/>
          <w:szCs w:val="28"/>
          <w:vertAlign w:val="superscript"/>
        </w:rPr>
        <w:t>*</w:t>
      </w:r>
      <w:r w:rsidRPr="006E5187">
        <w:rPr>
          <w:rFonts w:ascii="Times New Roman" w:hAnsi="Times New Roman" w:cs="Times New Roman"/>
          <w:color w:val="000000"/>
          <w:sz w:val="28"/>
          <w:szCs w:val="28"/>
        </w:rPr>
        <w:t xml:space="preserve"> владање и</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lastRenderedPageBreak/>
        <w:t>2)</w:t>
      </w:r>
      <w:r w:rsidRPr="006E5187">
        <w:rPr>
          <w:rFonts w:ascii="Times New Roman" w:hAnsi="Times New Roman" w:cs="Times New Roman"/>
          <w:color w:val="000000"/>
          <w:sz w:val="28"/>
          <w:szCs w:val="28"/>
        </w:rPr>
        <w:t xml:space="preserve"> </w:t>
      </w:r>
      <w:proofErr w:type="gramStart"/>
      <w:r w:rsidRPr="006E5187">
        <w:rPr>
          <w:rFonts w:ascii="Times New Roman" w:hAnsi="Times New Roman" w:cs="Times New Roman"/>
          <w:color w:val="000000"/>
          <w:sz w:val="28"/>
          <w:szCs w:val="28"/>
        </w:rPr>
        <w:t>ако</w:t>
      </w:r>
      <w:proofErr w:type="gramEnd"/>
      <w:r w:rsidRPr="006E5187">
        <w:rPr>
          <w:rFonts w:ascii="Times New Roman" w:hAnsi="Times New Roman" w:cs="Times New Roman"/>
          <w:color w:val="000000"/>
          <w:sz w:val="28"/>
          <w:szCs w:val="28"/>
        </w:rPr>
        <w:t xml:space="preserve"> добије најмање једну Диплому „Љубица Марић”.</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*Службени гласник РС, број 43/2023</w:t>
      </w:r>
    </w:p>
    <w:p w:rsidR="000832EC" w:rsidRPr="006E5187" w:rsidRDefault="006E5187">
      <w:pPr>
        <w:spacing w:after="120"/>
        <w:jc w:val="center"/>
        <w:rPr>
          <w:rFonts w:ascii="Times New Roman" w:hAnsi="Times New Roman" w:cs="Times New Roman"/>
          <w:sz w:val="28"/>
          <w:szCs w:val="28"/>
        </w:rPr>
      </w:pPr>
      <w:r w:rsidRPr="006E5187">
        <w:rPr>
          <w:rFonts w:ascii="Times New Roman" w:hAnsi="Times New Roman" w:cs="Times New Roman"/>
          <w:b/>
          <w:color w:val="000000"/>
          <w:sz w:val="28"/>
          <w:szCs w:val="28"/>
        </w:rPr>
        <w:t>Диплома „Љубица Марић”</w:t>
      </w:r>
    </w:p>
    <w:p w:rsidR="000832EC" w:rsidRPr="006E5187" w:rsidRDefault="006E5187">
      <w:pPr>
        <w:spacing w:after="120"/>
        <w:jc w:val="center"/>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Члан 9.</w:t>
      </w:r>
      <w:proofErr w:type="gramEnd"/>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Диплома „Љубица Марић” додељује се ученику основне музичке школе за изузетне резултате из обавезног предмета, односно изборног програма у ск</w:t>
      </w:r>
      <w:r w:rsidRPr="006E5187">
        <w:rPr>
          <w:rFonts w:ascii="Times New Roman" w:hAnsi="Times New Roman" w:cs="Times New Roman"/>
          <w:color w:val="000000"/>
          <w:sz w:val="28"/>
          <w:szCs w:val="28"/>
        </w:rPr>
        <w:t>ладу са прописаним планом и програмом наставе и учења ако ученик:</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 xml:space="preserve">1) </w:t>
      </w:r>
      <w:proofErr w:type="gramStart"/>
      <w:r w:rsidRPr="006E5187">
        <w:rPr>
          <w:rFonts w:ascii="Times New Roman" w:hAnsi="Times New Roman" w:cs="Times New Roman"/>
          <w:color w:val="000000"/>
          <w:sz w:val="28"/>
          <w:szCs w:val="28"/>
        </w:rPr>
        <w:t>постигне</w:t>
      </w:r>
      <w:proofErr w:type="gramEnd"/>
      <w:r w:rsidRPr="006E5187">
        <w:rPr>
          <w:rFonts w:ascii="Times New Roman" w:hAnsi="Times New Roman" w:cs="Times New Roman"/>
          <w:color w:val="000000"/>
          <w:sz w:val="28"/>
          <w:szCs w:val="28"/>
        </w:rPr>
        <w:t xml:space="preserve"> најмање врло добар општи успех и примерно владање на крају сваке школске године;</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 xml:space="preserve">2) </w:t>
      </w:r>
      <w:proofErr w:type="gramStart"/>
      <w:r w:rsidRPr="006E5187">
        <w:rPr>
          <w:rFonts w:ascii="Times New Roman" w:hAnsi="Times New Roman" w:cs="Times New Roman"/>
          <w:color w:val="000000"/>
          <w:sz w:val="28"/>
          <w:szCs w:val="28"/>
        </w:rPr>
        <w:t>постигне</w:t>
      </w:r>
      <w:proofErr w:type="gramEnd"/>
      <w:r w:rsidRPr="006E5187">
        <w:rPr>
          <w:rFonts w:ascii="Times New Roman" w:hAnsi="Times New Roman" w:cs="Times New Roman"/>
          <w:color w:val="000000"/>
          <w:sz w:val="28"/>
          <w:szCs w:val="28"/>
        </w:rPr>
        <w:t xml:space="preserve"> одличан успех из одговарајућег обавезног предмета, односно ,,истиче се” из изборног </w:t>
      </w:r>
      <w:r w:rsidRPr="006E5187">
        <w:rPr>
          <w:rFonts w:ascii="Times New Roman" w:hAnsi="Times New Roman" w:cs="Times New Roman"/>
          <w:color w:val="000000"/>
          <w:sz w:val="28"/>
          <w:szCs w:val="28"/>
        </w:rPr>
        <w:t>програма на крају сваке школске године;</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3) у току школовања, из одговарајућег обавезног предмета, односно изборног програма добије једну од прве три награде у складу са календаром такмичења и смотри ученика основних школа, односно у складу са каталогом ста</w:t>
      </w:r>
      <w:r w:rsidRPr="006E5187">
        <w:rPr>
          <w:rFonts w:ascii="Times New Roman" w:hAnsi="Times New Roman" w:cs="Times New Roman"/>
          <w:color w:val="000000"/>
          <w:sz w:val="28"/>
          <w:szCs w:val="28"/>
        </w:rPr>
        <w:t>ндарда за рангирање музичких и балетских такмичења у земљи и иностранству из области музичке и балетске уметности.</w:t>
      </w:r>
    </w:p>
    <w:p w:rsidR="000832EC" w:rsidRPr="006E5187" w:rsidRDefault="006E5187">
      <w:pPr>
        <w:spacing w:after="150"/>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Изузетно, у случају да такмичење из одговарајућег обавезног предмета, односно изборног програма није организовано, диплома „Љубица Марић” дод</w:t>
      </w:r>
      <w:r w:rsidRPr="006E5187">
        <w:rPr>
          <w:rFonts w:ascii="Times New Roman" w:hAnsi="Times New Roman" w:cs="Times New Roman"/>
          <w:color w:val="000000"/>
          <w:sz w:val="28"/>
          <w:szCs w:val="28"/>
        </w:rPr>
        <w:t>ељује се ученику који поред услова из става 1.</w:t>
      </w:r>
      <w:proofErr w:type="gramEnd"/>
      <w:r w:rsidRPr="006E5187">
        <w:rPr>
          <w:rFonts w:ascii="Times New Roman" w:hAnsi="Times New Roman" w:cs="Times New Roman"/>
          <w:color w:val="000000"/>
          <w:sz w:val="28"/>
          <w:szCs w:val="28"/>
        </w:rPr>
        <w:t xml:space="preserve"> </w:t>
      </w:r>
      <w:proofErr w:type="gramStart"/>
      <w:r w:rsidRPr="006E5187">
        <w:rPr>
          <w:rFonts w:ascii="Times New Roman" w:hAnsi="Times New Roman" w:cs="Times New Roman"/>
          <w:color w:val="000000"/>
          <w:sz w:val="28"/>
          <w:szCs w:val="28"/>
        </w:rPr>
        <w:t>тач</w:t>
      </w:r>
      <w:proofErr w:type="gramEnd"/>
      <w:r w:rsidRPr="006E5187">
        <w:rPr>
          <w:rFonts w:ascii="Times New Roman" w:hAnsi="Times New Roman" w:cs="Times New Roman"/>
          <w:color w:val="000000"/>
          <w:sz w:val="28"/>
          <w:szCs w:val="28"/>
        </w:rPr>
        <w:t xml:space="preserve">. 1) </w:t>
      </w:r>
      <w:proofErr w:type="gramStart"/>
      <w:r w:rsidRPr="006E5187">
        <w:rPr>
          <w:rFonts w:ascii="Times New Roman" w:hAnsi="Times New Roman" w:cs="Times New Roman"/>
          <w:color w:val="000000"/>
          <w:sz w:val="28"/>
          <w:szCs w:val="28"/>
        </w:rPr>
        <w:t>и</w:t>
      </w:r>
      <w:proofErr w:type="gramEnd"/>
      <w:r w:rsidRPr="006E5187">
        <w:rPr>
          <w:rFonts w:ascii="Times New Roman" w:hAnsi="Times New Roman" w:cs="Times New Roman"/>
          <w:color w:val="000000"/>
          <w:sz w:val="28"/>
          <w:szCs w:val="28"/>
        </w:rPr>
        <w:t xml:space="preserve"> 2) овог члана, испољи и постигне потпуније и шире познавање садржаја тог обавезног предмета и изборног програма него што је предвиђено планом и програмом наставе и учења.</w:t>
      </w:r>
    </w:p>
    <w:p w:rsidR="000832EC" w:rsidRPr="006E5187" w:rsidRDefault="006E5187">
      <w:pPr>
        <w:spacing w:after="120"/>
        <w:jc w:val="center"/>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Члан 10.</w:t>
      </w:r>
      <w:proofErr w:type="gramEnd"/>
    </w:p>
    <w:p w:rsidR="000832EC" w:rsidRPr="006E5187" w:rsidRDefault="006E5187">
      <w:pPr>
        <w:spacing w:after="150"/>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Ученику се може дод</w:t>
      </w:r>
      <w:r w:rsidRPr="006E5187">
        <w:rPr>
          <w:rFonts w:ascii="Times New Roman" w:hAnsi="Times New Roman" w:cs="Times New Roman"/>
          <w:color w:val="000000"/>
          <w:sz w:val="28"/>
          <w:szCs w:val="28"/>
        </w:rPr>
        <w:t>елити више диплома „Љубица Марић”, под условима утврђеним овим правилником.</w:t>
      </w:r>
      <w:proofErr w:type="gramEnd"/>
    </w:p>
    <w:p w:rsidR="000832EC" w:rsidRPr="006E5187" w:rsidRDefault="006E5187">
      <w:pPr>
        <w:spacing w:after="120"/>
        <w:jc w:val="center"/>
        <w:rPr>
          <w:rFonts w:ascii="Times New Roman" w:hAnsi="Times New Roman" w:cs="Times New Roman"/>
          <w:sz w:val="28"/>
          <w:szCs w:val="28"/>
        </w:rPr>
      </w:pPr>
      <w:r w:rsidRPr="006E5187">
        <w:rPr>
          <w:rFonts w:ascii="Times New Roman" w:hAnsi="Times New Roman" w:cs="Times New Roman"/>
          <w:color w:val="000000"/>
          <w:sz w:val="28"/>
          <w:szCs w:val="28"/>
        </w:rPr>
        <w:t>IV. ДИПЛОМЕ У ОСНОВНОЈ БАЛЕТСКОЈ ШКОЛИ</w:t>
      </w:r>
    </w:p>
    <w:p w:rsidR="000832EC" w:rsidRPr="006E5187" w:rsidRDefault="006E5187">
      <w:pPr>
        <w:spacing w:after="120"/>
        <w:jc w:val="center"/>
        <w:rPr>
          <w:rFonts w:ascii="Times New Roman" w:hAnsi="Times New Roman" w:cs="Times New Roman"/>
          <w:sz w:val="28"/>
          <w:szCs w:val="28"/>
        </w:rPr>
      </w:pPr>
      <w:r w:rsidRPr="006E5187">
        <w:rPr>
          <w:rFonts w:ascii="Times New Roman" w:hAnsi="Times New Roman" w:cs="Times New Roman"/>
          <w:b/>
          <w:color w:val="000000"/>
          <w:sz w:val="28"/>
          <w:szCs w:val="28"/>
        </w:rPr>
        <w:t>Диплома „Марија Мага Магазиновић”</w:t>
      </w:r>
    </w:p>
    <w:p w:rsidR="000832EC" w:rsidRPr="006E5187" w:rsidRDefault="006E5187">
      <w:pPr>
        <w:spacing w:after="120"/>
        <w:jc w:val="center"/>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Члан 11.</w:t>
      </w:r>
      <w:proofErr w:type="gramEnd"/>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Диплома „Марија Мага Магазиновић” додељује се ученику основне балетске школе:</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lastRenderedPageBreak/>
        <w:t xml:space="preserve">1) </w:t>
      </w:r>
      <w:proofErr w:type="gramStart"/>
      <w:r w:rsidRPr="006E5187">
        <w:rPr>
          <w:rFonts w:ascii="Times New Roman" w:hAnsi="Times New Roman" w:cs="Times New Roman"/>
          <w:color w:val="000000"/>
          <w:sz w:val="28"/>
          <w:szCs w:val="28"/>
        </w:rPr>
        <w:t>ако</w:t>
      </w:r>
      <w:proofErr w:type="gramEnd"/>
      <w:r w:rsidRPr="006E5187">
        <w:rPr>
          <w:rFonts w:ascii="Times New Roman" w:hAnsi="Times New Roman" w:cs="Times New Roman"/>
          <w:color w:val="000000"/>
          <w:sz w:val="28"/>
          <w:szCs w:val="28"/>
        </w:rPr>
        <w:t xml:space="preserve"> на крају свак</w:t>
      </w:r>
      <w:r w:rsidRPr="006E5187">
        <w:rPr>
          <w:rFonts w:ascii="Times New Roman" w:hAnsi="Times New Roman" w:cs="Times New Roman"/>
          <w:color w:val="000000"/>
          <w:sz w:val="28"/>
          <w:szCs w:val="28"/>
        </w:rPr>
        <w:t xml:space="preserve">е школске године у току стицања основног </w:t>
      </w:r>
      <w:r w:rsidRPr="006E5187">
        <w:rPr>
          <w:rFonts w:ascii="Times New Roman" w:hAnsi="Times New Roman" w:cs="Times New Roman"/>
          <w:b/>
          <w:color w:val="000000"/>
          <w:sz w:val="28"/>
          <w:szCs w:val="28"/>
        </w:rPr>
        <w:t>балетског</w:t>
      </w:r>
      <w:r w:rsidRPr="006E5187">
        <w:rPr>
          <w:rFonts w:ascii="Times New Roman" w:hAnsi="Times New Roman" w:cs="Times New Roman"/>
          <w:b/>
          <w:color w:val="000000"/>
          <w:sz w:val="28"/>
          <w:szCs w:val="28"/>
          <w:vertAlign w:val="superscript"/>
        </w:rPr>
        <w:t>*</w:t>
      </w:r>
      <w:r w:rsidRPr="006E5187">
        <w:rPr>
          <w:rFonts w:ascii="Times New Roman" w:hAnsi="Times New Roman" w:cs="Times New Roman"/>
          <w:color w:val="000000"/>
          <w:sz w:val="28"/>
          <w:szCs w:val="28"/>
        </w:rPr>
        <w:t xml:space="preserve"> образовања и васпитања постигне одличан општи успех из свих обавезних предмета, односно обавезних предмета и изборних програма прописаних планом и програмом наставе и учења и  </w:t>
      </w:r>
      <w:r w:rsidRPr="006E5187">
        <w:rPr>
          <w:rFonts w:ascii="Times New Roman" w:hAnsi="Times New Roman" w:cs="Times New Roman"/>
          <w:b/>
          <w:color w:val="000000"/>
          <w:sz w:val="28"/>
          <w:szCs w:val="28"/>
        </w:rPr>
        <w:t>примерно</w:t>
      </w:r>
      <w:r w:rsidRPr="006E5187">
        <w:rPr>
          <w:rFonts w:ascii="Times New Roman" w:hAnsi="Times New Roman" w:cs="Times New Roman"/>
          <w:b/>
          <w:color w:val="000000"/>
          <w:sz w:val="28"/>
          <w:szCs w:val="28"/>
          <w:vertAlign w:val="superscript"/>
        </w:rPr>
        <w:t>*</w:t>
      </w:r>
      <w:r w:rsidRPr="006E5187">
        <w:rPr>
          <w:rFonts w:ascii="Times New Roman" w:hAnsi="Times New Roman" w:cs="Times New Roman"/>
          <w:color w:val="000000"/>
          <w:sz w:val="28"/>
          <w:szCs w:val="28"/>
        </w:rPr>
        <w:t xml:space="preserve"> владање и</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 xml:space="preserve">2) </w:t>
      </w:r>
      <w:proofErr w:type="gramStart"/>
      <w:r w:rsidRPr="006E5187">
        <w:rPr>
          <w:rFonts w:ascii="Times New Roman" w:hAnsi="Times New Roman" w:cs="Times New Roman"/>
          <w:color w:val="000000"/>
          <w:sz w:val="28"/>
          <w:szCs w:val="28"/>
        </w:rPr>
        <w:t>ако</w:t>
      </w:r>
      <w:proofErr w:type="gramEnd"/>
      <w:r w:rsidRPr="006E5187">
        <w:rPr>
          <w:rFonts w:ascii="Times New Roman" w:hAnsi="Times New Roman" w:cs="Times New Roman"/>
          <w:color w:val="000000"/>
          <w:sz w:val="28"/>
          <w:szCs w:val="28"/>
        </w:rPr>
        <w:t xml:space="preserve"> д</w:t>
      </w:r>
      <w:r w:rsidRPr="006E5187">
        <w:rPr>
          <w:rFonts w:ascii="Times New Roman" w:hAnsi="Times New Roman" w:cs="Times New Roman"/>
          <w:color w:val="000000"/>
          <w:sz w:val="28"/>
          <w:szCs w:val="28"/>
        </w:rPr>
        <w:t>обије најмање једну Диплому „Душанка Сифниос”.</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*Службени гласник РС, број 43/2023</w:t>
      </w:r>
    </w:p>
    <w:p w:rsidR="000832EC" w:rsidRPr="006E5187" w:rsidRDefault="006E5187">
      <w:pPr>
        <w:spacing w:after="120"/>
        <w:jc w:val="center"/>
        <w:rPr>
          <w:rFonts w:ascii="Times New Roman" w:hAnsi="Times New Roman" w:cs="Times New Roman"/>
          <w:sz w:val="28"/>
          <w:szCs w:val="28"/>
        </w:rPr>
      </w:pPr>
      <w:r w:rsidRPr="006E5187">
        <w:rPr>
          <w:rFonts w:ascii="Times New Roman" w:hAnsi="Times New Roman" w:cs="Times New Roman"/>
          <w:b/>
          <w:color w:val="000000"/>
          <w:sz w:val="28"/>
          <w:szCs w:val="28"/>
        </w:rPr>
        <w:t>Диплома „Душанка Сифниос”</w:t>
      </w:r>
    </w:p>
    <w:p w:rsidR="000832EC" w:rsidRPr="006E5187" w:rsidRDefault="006E5187">
      <w:pPr>
        <w:spacing w:after="120"/>
        <w:jc w:val="center"/>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Члан 12.</w:t>
      </w:r>
      <w:proofErr w:type="gramEnd"/>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Диплома „Душанка Сифниос” додељује се ученику основне балетске школе за изузетан успех из обавезног предмета, односно изборног програма, ак</w:t>
      </w:r>
      <w:r w:rsidRPr="006E5187">
        <w:rPr>
          <w:rFonts w:ascii="Times New Roman" w:hAnsi="Times New Roman" w:cs="Times New Roman"/>
          <w:color w:val="000000"/>
          <w:sz w:val="28"/>
          <w:szCs w:val="28"/>
        </w:rPr>
        <w:t>о ученик:</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 xml:space="preserve">1) </w:t>
      </w:r>
      <w:proofErr w:type="gramStart"/>
      <w:r w:rsidRPr="006E5187">
        <w:rPr>
          <w:rFonts w:ascii="Times New Roman" w:hAnsi="Times New Roman" w:cs="Times New Roman"/>
          <w:color w:val="000000"/>
          <w:sz w:val="28"/>
          <w:szCs w:val="28"/>
        </w:rPr>
        <w:t>постигне</w:t>
      </w:r>
      <w:proofErr w:type="gramEnd"/>
      <w:r w:rsidRPr="006E5187">
        <w:rPr>
          <w:rFonts w:ascii="Times New Roman" w:hAnsi="Times New Roman" w:cs="Times New Roman"/>
          <w:color w:val="000000"/>
          <w:sz w:val="28"/>
          <w:szCs w:val="28"/>
        </w:rPr>
        <w:t xml:space="preserve"> најмање врло добар општи успех и примерно владање на крају сваке школске године;</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 xml:space="preserve">2) </w:t>
      </w:r>
      <w:proofErr w:type="gramStart"/>
      <w:r w:rsidRPr="006E5187">
        <w:rPr>
          <w:rFonts w:ascii="Times New Roman" w:hAnsi="Times New Roman" w:cs="Times New Roman"/>
          <w:color w:val="000000"/>
          <w:sz w:val="28"/>
          <w:szCs w:val="28"/>
        </w:rPr>
        <w:t>постигне</w:t>
      </w:r>
      <w:proofErr w:type="gramEnd"/>
      <w:r w:rsidRPr="006E5187">
        <w:rPr>
          <w:rFonts w:ascii="Times New Roman" w:hAnsi="Times New Roman" w:cs="Times New Roman"/>
          <w:color w:val="000000"/>
          <w:sz w:val="28"/>
          <w:szCs w:val="28"/>
        </w:rPr>
        <w:t xml:space="preserve"> одличан успех из одговарајућег обавезног предмета, односно ,,истиче се” из одговарајућег изборног програма на крају сваке школске године;</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 xml:space="preserve">3) </w:t>
      </w:r>
      <w:r w:rsidRPr="006E5187">
        <w:rPr>
          <w:rFonts w:ascii="Times New Roman" w:hAnsi="Times New Roman" w:cs="Times New Roman"/>
          <w:color w:val="000000"/>
          <w:sz w:val="28"/>
          <w:szCs w:val="28"/>
        </w:rPr>
        <w:t>у току школовања, из одговарајућег обавезног предмета, односно из одговарајућег изборног програма добије једну од прве три награде у складу са календаром такмичења и смотри ученика основних школа, односно у складу са каталогом стандарда за рангирање музичк</w:t>
      </w:r>
      <w:r w:rsidRPr="006E5187">
        <w:rPr>
          <w:rFonts w:ascii="Times New Roman" w:hAnsi="Times New Roman" w:cs="Times New Roman"/>
          <w:color w:val="000000"/>
          <w:sz w:val="28"/>
          <w:szCs w:val="28"/>
        </w:rPr>
        <w:t>их и балетских такмичења у земљи и иностранству из области музичке и балетске уметности.</w:t>
      </w:r>
    </w:p>
    <w:p w:rsidR="000832EC" w:rsidRPr="006E5187" w:rsidRDefault="006E5187">
      <w:pPr>
        <w:spacing w:after="150"/>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Изузетно, у случају да такмичење из одговарајућег обавезног предмета, односно изборног програма није организовано, диплома „Душанка Сифниос” додељује се ученику који п</w:t>
      </w:r>
      <w:r w:rsidRPr="006E5187">
        <w:rPr>
          <w:rFonts w:ascii="Times New Roman" w:hAnsi="Times New Roman" w:cs="Times New Roman"/>
          <w:color w:val="000000"/>
          <w:sz w:val="28"/>
          <w:szCs w:val="28"/>
        </w:rPr>
        <w:t>оред услова из става 1.</w:t>
      </w:r>
      <w:proofErr w:type="gramEnd"/>
      <w:r w:rsidRPr="006E5187">
        <w:rPr>
          <w:rFonts w:ascii="Times New Roman" w:hAnsi="Times New Roman" w:cs="Times New Roman"/>
          <w:color w:val="000000"/>
          <w:sz w:val="28"/>
          <w:szCs w:val="28"/>
        </w:rPr>
        <w:t xml:space="preserve"> </w:t>
      </w:r>
      <w:proofErr w:type="gramStart"/>
      <w:r w:rsidRPr="006E5187">
        <w:rPr>
          <w:rFonts w:ascii="Times New Roman" w:hAnsi="Times New Roman" w:cs="Times New Roman"/>
          <w:color w:val="000000"/>
          <w:sz w:val="28"/>
          <w:szCs w:val="28"/>
        </w:rPr>
        <w:t>тач</w:t>
      </w:r>
      <w:proofErr w:type="gramEnd"/>
      <w:r w:rsidRPr="006E5187">
        <w:rPr>
          <w:rFonts w:ascii="Times New Roman" w:hAnsi="Times New Roman" w:cs="Times New Roman"/>
          <w:color w:val="000000"/>
          <w:sz w:val="28"/>
          <w:szCs w:val="28"/>
        </w:rPr>
        <w:t xml:space="preserve">. 1) </w:t>
      </w:r>
      <w:proofErr w:type="gramStart"/>
      <w:r w:rsidRPr="006E5187">
        <w:rPr>
          <w:rFonts w:ascii="Times New Roman" w:hAnsi="Times New Roman" w:cs="Times New Roman"/>
          <w:color w:val="000000"/>
          <w:sz w:val="28"/>
          <w:szCs w:val="28"/>
        </w:rPr>
        <w:t>и</w:t>
      </w:r>
      <w:proofErr w:type="gramEnd"/>
      <w:r w:rsidRPr="006E5187">
        <w:rPr>
          <w:rFonts w:ascii="Times New Roman" w:hAnsi="Times New Roman" w:cs="Times New Roman"/>
          <w:color w:val="000000"/>
          <w:sz w:val="28"/>
          <w:szCs w:val="28"/>
        </w:rPr>
        <w:t xml:space="preserve"> 2) овог члана, испољи и постигне потпуније и шире познавање садржаја тог </w:t>
      </w:r>
      <w:r w:rsidRPr="006E5187">
        <w:rPr>
          <w:rFonts w:ascii="Times New Roman" w:hAnsi="Times New Roman" w:cs="Times New Roman"/>
          <w:b/>
          <w:color w:val="000000"/>
          <w:sz w:val="28"/>
          <w:szCs w:val="28"/>
        </w:rPr>
        <w:t>предмета</w:t>
      </w:r>
      <w:r w:rsidRPr="006E5187">
        <w:rPr>
          <w:rFonts w:ascii="Times New Roman" w:hAnsi="Times New Roman" w:cs="Times New Roman"/>
          <w:b/>
          <w:color w:val="000000"/>
          <w:sz w:val="28"/>
          <w:szCs w:val="28"/>
          <w:vertAlign w:val="superscript"/>
        </w:rPr>
        <w:t>*</w:t>
      </w:r>
      <w:r w:rsidRPr="006E5187">
        <w:rPr>
          <w:rFonts w:ascii="Times New Roman" w:hAnsi="Times New Roman" w:cs="Times New Roman"/>
          <w:color w:val="000000"/>
          <w:sz w:val="28"/>
          <w:szCs w:val="28"/>
        </w:rPr>
        <w:t xml:space="preserve"> и изборног програма него што је предвиђено планом и програмом наставе и учења.</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*Службени гласник РС, број 43/2023</w:t>
      </w:r>
    </w:p>
    <w:p w:rsidR="000832EC" w:rsidRPr="006E5187" w:rsidRDefault="006E5187">
      <w:pPr>
        <w:spacing w:after="120"/>
        <w:jc w:val="center"/>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Члан 13.</w:t>
      </w:r>
      <w:proofErr w:type="gramEnd"/>
    </w:p>
    <w:p w:rsidR="000832EC" w:rsidRPr="006E5187" w:rsidRDefault="006E5187">
      <w:pPr>
        <w:spacing w:after="150"/>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 xml:space="preserve">Ученику се може </w:t>
      </w:r>
      <w:r w:rsidRPr="006E5187">
        <w:rPr>
          <w:rFonts w:ascii="Times New Roman" w:hAnsi="Times New Roman" w:cs="Times New Roman"/>
          <w:color w:val="000000"/>
          <w:sz w:val="28"/>
          <w:szCs w:val="28"/>
        </w:rPr>
        <w:t>се доделити више диплома „Душанка Сифниос” под условима утврђеним овим правилником.</w:t>
      </w:r>
      <w:proofErr w:type="gramEnd"/>
    </w:p>
    <w:p w:rsidR="000832EC" w:rsidRPr="006E5187" w:rsidRDefault="006E5187">
      <w:pPr>
        <w:spacing w:after="120"/>
        <w:jc w:val="center"/>
        <w:rPr>
          <w:rFonts w:ascii="Times New Roman" w:hAnsi="Times New Roman" w:cs="Times New Roman"/>
          <w:sz w:val="28"/>
          <w:szCs w:val="28"/>
        </w:rPr>
      </w:pPr>
      <w:r w:rsidRPr="006E5187">
        <w:rPr>
          <w:rFonts w:ascii="Times New Roman" w:hAnsi="Times New Roman" w:cs="Times New Roman"/>
          <w:color w:val="000000"/>
          <w:sz w:val="28"/>
          <w:szCs w:val="28"/>
        </w:rPr>
        <w:lastRenderedPageBreak/>
        <w:t>V. ДОДЕЛА ДИПЛОМЕ</w:t>
      </w:r>
    </w:p>
    <w:p w:rsidR="000832EC" w:rsidRPr="006E5187" w:rsidRDefault="006E5187">
      <w:pPr>
        <w:spacing w:after="120"/>
        <w:jc w:val="center"/>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Члан 14.</w:t>
      </w:r>
      <w:proofErr w:type="gramEnd"/>
    </w:p>
    <w:p w:rsidR="000832EC" w:rsidRPr="006E5187" w:rsidRDefault="006E5187">
      <w:pPr>
        <w:spacing w:after="150"/>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Одељењски старешина, односно предметни наставник предлаже ученика за доделу диплома прописаних овим правилником на крају основног образовања и ва</w:t>
      </w:r>
      <w:r w:rsidRPr="006E5187">
        <w:rPr>
          <w:rFonts w:ascii="Times New Roman" w:hAnsi="Times New Roman" w:cs="Times New Roman"/>
          <w:color w:val="000000"/>
          <w:sz w:val="28"/>
          <w:szCs w:val="28"/>
        </w:rPr>
        <w:t>спитања.</w:t>
      </w:r>
      <w:proofErr w:type="gramEnd"/>
    </w:p>
    <w:p w:rsidR="000832EC" w:rsidRPr="006E5187" w:rsidRDefault="006E5187">
      <w:pPr>
        <w:spacing w:after="150"/>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Одељењско веће утврђује да ли ученик испуњава услове прописане овим правилником за додељивање одговарајуће дипломе.</w:t>
      </w:r>
      <w:proofErr w:type="gramEnd"/>
    </w:p>
    <w:p w:rsidR="000832EC" w:rsidRPr="006E5187" w:rsidRDefault="006E5187">
      <w:pPr>
        <w:spacing w:after="150"/>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Наставничко веће школе доноси одлуку о додели дипломе.</w:t>
      </w:r>
      <w:proofErr w:type="gramEnd"/>
    </w:p>
    <w:p w:rsidR="000832EC" w:rsidRPr="006E5187" w:rsidRDefault="006E5187">
      <w:pPr>
        <w:spacing w:after="120"/>
        <w:jc w:val="center"/>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Члан 15.</w:t>
      </w:r>
      <w:proofErr w:type="gramEnd"/>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 xml:space="preserve">Диплома „Вук Караџић” издаје се на обрасцу број 1, у облику табака </w:t>
      </w:r>
      <w:r w:rsidRPr="006E5187">
        <w:rPr>
          <w:rFonts w:ascii="Times New Roman" w:hAnsi="Times New Roman" w:cs="Times New Roman"/>
          <w:color w:val="000000"/>
          <w:sz w:val="28"/>
          <w:szCs w:val="28"/>
        </w:rPr>
        <w:t>величине 21 x 29 cm, са прописаним текстом и ликом Вука Караџића на унутрашњим странама у вишебојној штампи.</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 xml:space="preserve">Диплома „Корнелије Станковић” издаје се на обрасцу број 2, у облику табака величине 21 x 29 cm, са прописаним текстом и ликом Корнелија Станковића </w:t>
      </w:r>
      <w:r w:rsidRPr="006E5187">
        <w:rPr>
          <w:rFonts w:ascii="Times New Roman" w:hAnsi="Times New Roman" w:cs="Times New Roman"/>
          <w:color w:val="000000"/>
          <w:sz w:val="28"/>
          <w:szCs w:val="28"/>
        </w:rPr>
        <w:t>на унутрашњим странама у вишебојној штампи.</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Диплома „Марија Мага Магазиновић” издаје се на обрасцу број 3, у облику табака величине 21 x 29 cm, са прописаним текстом и ликом Марије Магазиновић на унутрашњим странама у вишебојној штампи.</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Диплома „Доситеј Об</w:t>
      </w:r>
      <w:r w:rsidRPr="006E5187">
        <w:rPr>
          <w:rFonts w:ascii="Times New Roman" w:hAnsi="Times New Roman" w:cs="Times New Roman"/>
          <w:color w:val="000000"/>
          <w:sz w:val="28"/>
          <w:szCs w:val="28"/>
        </w:rPr>
        <w:t>радовић” издаје се на обрасцу број 4, у облику табака, величине 21 x 29 cm, са прописаним текстом и детаљем из Мирослављевог јеванђеља на унутрашњим странама у вишебојној штампи.</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Диплома „Љубица Марић” издаје се на обрасцу број 5, у облику табака, величине</w:t>
      </w:r>
      <w:r w:rsidRPr="006E5187">
        <w:rPr>
          <w:rFonts w:ascii="Times New Roman" w:hAnsi="Times New Roman" w:cs="Times New Roman"/>
          <w:color w:val="000000"/>
          <w:sz w:val="28"/>
          <w:szCs w:val="28"/>
        </w:rPr>
        <w:t xml:space="preserve"> 21 x 29 cm, са прописаним текстом и ликом Љубице Марић на унутрашњим странама у вишебојној штампи.</w:t>
      </w:r>
    </w:p>
    <w:p w:rsidR="000832EC" w:rsidRPr="006E5187" w:rsidRDefault="006E5187">
      <w:pPr>
        <w:spacing w:after="150"/>
        <w:rPr>
          <w:rFonts w:ascii="Times New Roman" w:hAnsi="Times New Roman" w:cs="Times New Roman"/>
          <w:sz w:val="28"/>
          <w:szCs w:val="28"/>
        </w:rPr>
      </w:pPr>
      <w:r w:rsidRPr="006E5187">
        <w:rPr>
          <w:rFonts w:ascii="Times New Roman" w:hAnsi="Times New Roman" w:cs="Times New Roman"/>
          <w:color w:val="000000"/>
          <w:sz w:val="28"/>
          <w:szCs w:val="28"/>
        </w:rPr>
        <w:t>Диплома „Душанка Сифниос” издаје се на обрасцу број 6, у облику табака, величине 21 x 29 cm, са прописаним текстом и ликом Душанке Сифниос на унутрашњим стр</w:t>
      </w:r>
      <w:r w:rsidRPr="006E5187">
        <w:rPr>
          <w:rFonts w:ascii="Times New Roman" w:hAnsi="Times New Roman" w:cs="Times New Roman"/>
          <w:color w:val="000000"/>
          <w:sz w:val="28"/>
          <w:szCs w:val="28"/>
        </w:rPr>
        <w:t>анама у вишебојној штампи.</w:t>
      </w:r>
    </w:p>
    <w:p w:rsidR="000832EC" w:rsidRDefault="006E5187">
      <w:pPr>
        <w:spacing w:after="150"/>
        <w:rPr>
          <w:rFonts w:ascii="Times New Roman" w:hAnsi="Times New Roman" w:cs="Times New Roman"/>
          <w:color w:val="000000"/>
          <w:sz w:val="28"/>
          <w:szCs w:val="28"/>
          <w:lang w:val="sr-Cyrl-RS"/>
        </w:rPr>
      </w:pPr>
      <w:proofErr w:type="gramStart"/>
      <w:r w:rsidRPr="006E5187">
        <w:rPr>
          <w:rFonts w:ascii="Times New Roman" w:hAnsi="Times New Roman" w:cs="Times New Roman"/>
          <w:color w:val="000000"/>
          <w:sz w:val="28"/>
          <w:szCs w:val="28"/>
        </w:rPr>
        <w:t>Обрасци диплома из ст.</w:t>
      </w:r>
      <w:proofErr w:type="gramEnd"/>
      <w:r w:rsidRPr="006E5187">
        <w:rPr>
          <w:rFonts w:ascii="Times New Roman" w:hAnsi="Times New Roman" w:cs="Times New Roman"/>
          <w:color w:val="000000"/>
          <w:sz w:val="28"/>
          <w:szCs w:val="28"/>
        </w:rPr>
        <w:t xml:space="preserve"> </w:t>
      </w:r>
      <w:proofErr w:type="gramStart"/>
      <w:r w:rsidRPr="006E5187">
        <w:rPr>
          <w:rFonts w:ascii="Times New Roman" w:hAnsi="Times New Roman" w:cs="Times New Roman"/>
          <w:color w:val="000000"/>
          <w:sz w:val="28"/>
          <w:szCs w:val="28"/>
        </w:rPr>
        <w:t>1–6.</w:t>
      </w:r>
      <w:proofErr w:type="gramEnd"/>
      <w:r w:rsidRPr="006E5187">
        <w:rPr>
          <w:rFonts w:ascii="Times New Roman" w:hAnsi="Times New Roman" w:cs="Times New Roman"/>
          <w:color w:val="000000"/>
          <w:sz w:val="28"/>
          <w:szCs w:val="28"/>
        </w:rPr>
        <w:t xml:space="preserve"> </w:t>
      </w:r>
      <w:proofErr w:type="gramStart"/>
      <w:r w:rsidRPr="006E5187">
        <w:rPr>
          <w:rFonts w:ascii="Times New Roman" w:hAnsi="Times New Roman" w:cs="Times New Roman"/>
          <w:color w:val="000000"/>
          <w:sz w:val="28"/>
          <w:szCs w:val="28"/>
        </w:rPr>
        <w:t>овог</w:t>
      </w:r>
      <w:proofErr w:type="gramEnd"/>
      <w:r w:rsidRPr="006E5187">
        <w:rPr>
          <w:rFonts w:ascii="Times New Roman" w:hAnsi="Times New Roman" w:cs="Times New Roman"/>
          <w:color w:val="000000"/>
          <w:sz w:val="28"/>
          <w:szCs w:val="28"/>
        </w:rPr>
        <w:t xml:space="preserve"> члана одштампани су уз овај правилник и чине његов саставни део.</w:t>
      </w:r>
    </w:p>
    <w:p w:rsidR="006E5187" w:rsidRDefault="006E5187">
      <w:pPr>
        <w:spacing w:after="150"/>
        <w:rPr>
          <w:rFonts w:ascii="Times New Roman" w:hAnsi="Times New Roman" w:cs="Times New Roman"/>
          <w:color w:val="000000"/>
          <w:sz w:val="28"/>
          <w:szCs w:val="28"/>
          <w:lang w:val="sr-Cyrl-RS"/>
        </w:rPr>
      </w:pPr>
    </w:p>
    <w:p w:rsidR="006E5187" w:rsidRPr="006E5187" w:rsidRDefault="006E5187">
      <w:pPr>
        <w:spacing w:after="150"/>
        <w:rPr>
          <w:rFonts w:ascii="Times New Roman" w:hAnsi="Times New Roman" w:cs="Times New Roman"/>
          <w:sz w:val="28"/>
          <w:szCs w:val="28"/>
          <w:lang w:val="sr-Cyrl-RS"/>
        </w:rPr>
      </w:pPr>
    </w:p>
    <w:p w:rsidR="000832EC" w:rsidRPr="006E5187" w:rsidRDefault="006E5187">
      <w:pPr>
        <w:spacing w:after="120"/>
        <w:jc w:val="center"/>
        <w:rPr>
          <w:rFonts w:ascii="Times New Roman" w:hAnsi="Times New Roman" w:cs="Times New Roman"/>
          <w:sz w:val="28"/>
          <w:szCs w:val="28"/>
        </w:rPr>
      </w:pPr>
      <w:r w:rsidRPr="006E5187">
        <w:rPr>
          <w:rFonts w:ascii="Times New Roman" w:hAnsi="Times New Roman" w:cs="Times New Roman"/>
          <w:color w:val="000000"/>
          <w:sz w:val="28"/>
          <w:szCs w:val="28"/>
        </w:rPr>
        <w:lastRenderedPageBreak/>
        <w:t>VI. ЗАВРШНЕ ОДРЕДБЕ</w:t>
      </w:r>
    </w:p>
    <w:p w:rsidR="000832EC" w:rsidRPr="006E5187" w:rsidRDefault="006E5187">
      <w:pPr>
        <w:spacing w:after="120"/>
        <w:jc w:val="center"/>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Члан 16.</w:t>
      </w:r>
      <w:proofErr w:type="gramEnd"/>
    </w:p>
    <w:p w:rsidR="000832EC" w:rsidRPr="006E5187" w:rsidRDefault="006E5187">
      <w:pPr>
        <w:spacing w:after="150"/>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Ступањем на снагу овог правилника престаје да важи Правилник о дипломама за изузетан успех ученика у о</w:t>
      </w:r>
      <w:r w:rsidRPr="006E5187">
        <w:rPr>
          <w:rFonts w:ascii="Times New Roman" w:hAnsi="Times New Roman" w:cs="Times New Roman"/>
          <w:color w:val="000000"/>
          <w:sz w:val="28"/>
          <w:szCs w:val="28"/>
        </w:rPr>
        <w:t>сновној школи („Службени гласник РС”, бр. 37/93 и 42/93).</w:t>
      </w:r>
      <w:proofErr w:type="gramEnd"/>
    </w:p>
    <w:p w:rsidR="000832EC" w:rsidRPr="006E5187" w:rsidRDefault="006E5187">
      <w:pPr>
        <w:spacing w:after="120"/>
        <w:jc w:val="center"/>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Члан 17.</w:t>
      </w:r>
      <w:proofErr w:type="gramEnd"/>
    </w:p>
    <w:p w:rsidR="000832EC" w:rsidRPr="006E5187" w:rsidRDefault="006E5187">
      <w:pPr>
        <w:spacing w:after="150"/>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Овај правилник ступа на снагу осмог дана од дана објављивања у „Службеном гласнику Републике Србије”.</w:t>
      </w:r>
      <w:proofErr w:type="gramEnd"/>
    </w:p>
    <w:p w:rsidR="000832EC" w:rsidRPr="006E5187" w:rsidRDefault="006E5187">
      <w:pPr>
        <w:spacing w:after="150"/>
        <w:jc w:val="right"/>
        <w:rPr>
          <w:rFonts w:ascii="Times New Roman" w:hAnsi="Times New Roman" w:cs="Times New Roman"/>
          <w:sz w:val="28"/>
          <w:szCs w:val="28"/>
        </w:rPr>
      </w:pPr>
      <w:r w:rsidRPr="006E5187">
        <w:rPr>
          <w:rFonts w:ascii="Times New Roman" w:hAnsi="Times New Roman" w:cs="Times New Roman"/>
          <w:color w:val="000000"/>
          <w:sz w:val="28"/>
          <w:szCs w:val="28"/>
        </w:rPr>
        <w:t>Број 110-00-8/2022-07</w:t>
      </w:r>
    </w:p>
    <w:p w:rsidR="000832EC" w:rsidRPr="006E5187" w:rsidRDefault="006E5187">
      <w:pPr>
        <w:spacing w:after="150"/>
        <w:jc w:val="right"/>
        <w:rPr>
          <w:rFonts w:ascii="Times New Roman" w:hAnsi="Times New Roman" w:cs="Times New Roman"/>
          <w:sz w:val="28"/>
          <w:szCs w:val="28"/>
        </w:rPr>
      </w:pPr>
      <w:proofErr w:type="gramStart"/>
      <w:r w:rsidRPr="006E5187">
        <w:rPr>
          <w:rFonts w:ascii="Times New Roman" w:hAnsi="Times New Roman" w:cs="Times New Roman"/>
          <w:color w:val="000000"/>
          <w:sz w:val="28"/>
          <w:szCs w:val="28"/>
        </w:rPr>
        <w:t>У Београду, 25.</w:t>
      </w:r>
      <w:proofErr w:type="gramEnd"/>
      <w:r w:rsidRPr="006E5187">
        <w:rPr>
          <w:rFonts w:ascii="Times New Roman" w:hAnsi="Times New Roman" w:cs="Times New Roman"/>
          <w:color w:val="000000"/>
          <w:sz w:val="28"/>
          <w:szCs w:val="28"/>
        </w:rPr>
        <w:t xml:space="preserve"> </w:t>
      </w:r>
      <w:proofErr w:type="gramStart"/>
      <w:r w:rsidRPr="006E5187">
        <w:rPr>
          <w:rFonts w:ascii="Times New Roman" w:hAnsi="Times New Roman" w:cs="Times New Roman"/>
          <w:color w:val="000000"/>
          <w:sz w:val="28"/>
          <w:szCs w:val="28"/>
        </w:rPr>
        <w:t>новембра</w:t>
      </w:r>
      <w:proofErr w:type="gramEnd"/>
      <w:r w:rsidRPr="006E5187">
        <w:rPr>
          <w:rFonts w:ascii="Times New Roman" w:hAnsi="Times New Roman" w:cs="Times New Roman"/>
          <w:color w:val="000000"/>
          <w:sz w:val="28"/>
          <w:szCs w:val="28"/>
        </w:rPr>
        <w:t xml:space="preserve"> 2022. </w:t>
      </w:r>
      <w:proofErr w:type="gramStart"/>
      <w:r w:rsidRPr="006E5187">
        <w:rPr>
          <w:rFonts w:ascii="Times New Roman" w:hAnsi="Times New Roman" w:cs="Times New Roman"/>
          <w:color w:val="000000"/>
          <w:sz w:val="28"/>
          <w:szCs w:val="28"/>
        </w:rPr>
        <w:t>године</w:t>
      </w:r>
      <w:proofErr w:type="gramEnd"/>
    </w:p>
    <w:p w:rsidR="000832EC" w:rsidRPr="006E5187" w:rsidRDefault="006E5187">
      <w:pPr>
        <w:spacing w:after="150"/>
        <w:jc w:val="right"/>
        <w:rPr>
          <w:rFonts w:ascii="Times New Roman" w:hAnsi="Times New Roman" w:cs="Times New Roman"/>
          <w:sz w:val="28"/>
          <w:szCs w:val="28"/>
        </w:rPr>
      </w:pPr>
      <w:r w:rsidRPr="006E5187">
        <w:rPr>
          <w:rFonts w:ascii="Times New Roman" w:hAnsi="Times New Roman" w:cs="Times New Roman"/>
          <w:color w:val="000000"/>
          <w:sz w:val="28"/>
          <w:szCs w:val="28"/>
        </w:rPr>
        <w:t>Министар,</w:t>
      </w:r>
    </w:p>
    <w:p w:rsidR="000832EC" w:rsidRPr="006E5187" w:rsidRDefault="006E5187">
      <w:pPr>
        <w:spacing w:after="150"/>
        <w:jc w:val="right"/>
        <w:rPr>
          <w:rFonts w:ascii="Times New Roman" w:hAnsi="Times New Roman" w:cs="Times New Roman"/>
          <w:sz w:val="28"/>
          <w:szCs w:val="28"/>
        </w:rPr>
      </w:pPr>
      <w:proofErr w:type="gramStart"/>
      <w:r w:rsidRPr="006E5187">
        <w:rPr>
          <w:rFonts w:ascii="Times New Roman" w:hAnsi="Times New Roman" w:cs="Times New Roman"/>
          <w:b/>
          <w:color w:val="000000"/>
          <w:sz w:val="28"/>
          <w:szCs w:val="28"/>
        </w:rPr>
        <w:t>Бранко Ружић,</w:t>
      </w:r>
      <w:r w:rsidRPr="006E5187">
        <w:rPr>
          <w:rFonts w:ascii="Times New Roman" w:hAnsi="Times New Roman" w:cs="Times New Roman"/>
          <w:color w:val="000000"/>
          <w:sz w:val="28"/>
          <w:szCs w:val="28"/>
        </w:rPr>
        <w:t xml:space="preserve"> с.р</w:t>
      </w:r>
      <w:r w:rsidRPr="006E5187">
        <w:rPr>
          <w:rFonts w:ascii="Times New Roman" w:hAnsi="Times New Roman" w:cs="Times New Roman"/>
          <w:color w:val="000000"/>
          <w:sz w:val="28"/>
          <w:szCs w:val="28"/>
        </w:rPr>
        <w:t>.</w:t>
      </w:r>
      <w:proofErr w:type="gramEnd"/>
    </w:p>
    <w:p w:rsidR="000832EC" w:rsidRPr="006E5187" w:rsidRDefault="006E5187">
      <w:pPr>
        <w:spacing w:after="150"/>
        <w:jc w:val="center"/>
        <w:rPr>
          <w:rFonts w:ascii="Times New Roman" w:hAnsi="Times New Roman" w:cs="Times New Roman"/>
          <w:sz w:val="28"/>
          <w:szCs w:val="28"/>
        </w:rPr>
      </w:pPr>
      <w:r w:rsidRPr="006E5187">
        <w:rPr>
          <w:rFonts w:ascii="Times New Roman" w:hAnsi="Times New Roman" w:cs="Times New Roman"/>
          <w:i/>
          <w:color w:val="000000"/>
          <w:sz w:val="28"/>
          <w:szCs w:val="28"/>
        </w:rPr>
        <w:t>Правилник о изменама</w:t>
      </w:r>
      <w:proofErr w:type="gramStart"/>
      <w:r w:rsidRPr="006E5187">
        <w:rPr>
          <w:rFonts w:ascii="Times New Roman" w:hAnsi="Times New Roman" w:cs="Times New Roman"/>
          <w:i/>
          <w:color w:val="000000"/>
          <w:sz w:val="28"/>
          <w:szCs w:val="28"/>
        </w:rPr>
        <w:t>  Правилника</w:t>
      </w:r>
      <w:proofErr w:type="gramEnd"/>
      <w:r w:rsidRPr="006E5187">
        <w:rPr>
          <w:rFonts w:ascii="Times New Roman" w:hAnsi="Times New Roman" w:cs="Times New Roman"/>
          <w:i/>
          <w:color w:val="000000"/>
          <w:sz w:val="28"/>
          <w:szCs w:val="28"/>
        </w:rPr>
        <w:t xml:space="preserve"> о о дипломама за изузетан успех у основном образовању и васпитању: „Службени гласник РС“, број 43/2023-83</w:t>
      </w:r>
      <w:r w:rsidRPr="006E5187">
        <w:rPr>
          <w:rFonts w:ascii="Times New Roman" w:hAnsi="Times New Roman" w:cs="Times New Roman"/>
          <w:sz w:val="28"/>
          <w:szCs w:val="28"/>
        </w:rPr>
        <w:br/>
      </w:r>
    </w:p>
    <w:p w:rsidR="000832EC" w:rsidRPr="006E5187" w:rsidRDefault="006E5187">
      <w:pPr>
        <w:spacing w:after="120"/>
        <w:jc w:val="center"/>
        <w:rPr>
          <w:rFonts w:ascii="Times New Roman" w:hAnsi="Times New Roman" w:cs="Times New Roman"/>
          <w:sz w:val="28"/>
          <w:szCs w:val="28"/>
        </w:rPr>
      </w:pPr>
      <w:proofErr w:type="gramStart"/>
      <w:r w:rsidRPr="006E5187">
        <w:rPr>
          <w:rFonts w:ascii="Times New Roman" w:hAnsi="Times New Roman" w:cs="Times New Roman"/>
          <w:b/>
          <w:color w:val="000000"/>
          <w:sz w:val="28"/>
          <w:szCs w:val="28"/>
        </w:rPr>
        <w:t>Члан 4.</w:t>
      </w:r>
      <w:proofErr w:type="gramEnd"/>
    </w:p>
    <w:p w:rsidR="000832EC" w:rsidRPr="006E5187" w:rsidRDefault="006E5187">
      <w:pPr>
        <w:spacing w:after="150"/>
        <w:rPr>
          <w:rFonts w:ascii="Times New Roman" w:hAnsi="Times New Roman" w:cs="Times New Roman"/>
          <w:sz w:val="28"/>
          <w:szCs w:val="28"/>
        </w:rPr>
      </w:pPr>
      <w:proofErr w:type="gramStart"/>
      <w:r w:rsidRPr="006E5187">
        <w:rPr>
          <w:rFonts w:ascii="Times New Roman" w:hAnsi="Times New Roman" w:cs="Times New Roman"/>
          <w:b/>
          <w:color w:val="000000"/>
          <w:sz w:val="28"/>
          <w:szCs w:val="28"/>
        </w:rPr>
        <w:t>Овај правилник ступа на снагу наредног дана од дана објављивања у „Службеном гласнику Републике Србије”.</w:t>
      </w:r>
      <w:proofErr w:type="gramEnd"/>
    </w:p>
    <w:p w:rsidR="000832EC" w:rsidRPr="006E5187" w:rsidRDefault="000832EC">
      <w:pPr>
        <w:spacing w:after="120"/>
        <w:rPr>
          <w:rFonts w:ascii="Times New Roman" w:hAnsi="Times New Roman" w:cs="Times New Roman"/>
          <w:sz w:val="28"/>
          <w:szCs w:val="28"/>
        </w:rPr>
      </w:pPr>
      <w:bookmarkStart w:id="0" w:name="_GoBack"/>
      <w:bookmarkEnd w:id="0"/>
    </w:p>
    <w:sectPr w:rsidR="000832EC" w:rsidRPr="006E518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EC"/>
    <w:rsid w:val="000832EC"/>
    <w:rsid w:val="006E5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avno-informacioni-sistem.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2023-11-21T10:25:00Z</dcterms:created>
  <dcterms:modified xsi:type="dcterms:W3CDTF">2023-11-21T10:25:00Z</dcterms:modified>
</cp:coreProperties>
</file>